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Маюрина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18810086230001390685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68427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18810086230001390685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18810086230001390685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Маюрина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0412365400805004562520100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25412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21rplc-19">
    <w:name w:val="cat-Sum grp-2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47B9-0185-450A-83DB-2B030669156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